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第102册  天台性具思想论</w:t>
      </w:r>
    </w:p>
    <w:p>
      <w:r>
        <w:rPr>
          <w:rFonts w:ascii="宋体" w:hAnsi="宋体" w:eastAsia="宋体"/>
          <w:sz w:val="24"/>
        </w:rPr>
        <w:t>安藤俊雄原著；演培法师译；南开大学宗教与文化研究中心主编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第102册  天台性具思想论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安藤俊雄原著；演培法师译；南开大学宗教与文化研究中心主编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本书出售、求购地址：https://www.jiaokey.com/book/detail/13078286.html</w:t>
      </w:r>
    </w:p>
    <w:p>
      <w:r>
        <w:t>更多相关图书推荐：https://www.jiaokey.com</w:t>
      </w:r>
    </w:p>
    <w:p>
      <w:r>
        <w:t>安藤俊雄原著；演培法师译；南开大学宗教与文化研究中心主编 其他作品：https://www.jiaokey.com/tag/安藤俊雄原著；演培法师译；南开大学宗教与文化研究中心主编.html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第102册  天台性具思想论.html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