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书名：英语写作阶梯</w:t>
      </w:r>
    </w:p>
    <w:p>
      <w:r>
        <w:t>作者：裘雯主编；徐桦，王丹斌编著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英语写作阶梯 评论地址：https://www.jiaokey.com/book/detail/13078439.html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