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484  补梅书屋诗草  拜经堂文集  玉笥山房要集  江先生诗古文词遗集  有竹居集  白华楼诗钞  味清堂诗钞  味清堂诗补钞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484  补梅书屋诗草  拜经堂文集  玉笥山房要集  江先生诗古文词遗集  有竹居集  白华楼诗钞  味清堂诗钞  味清堂诗补钞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本书出售、求购地址：https://www.jiaokey.com/book/detail/13078596.html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