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533  听松庐诗钞  松心诗集  松心诗录  松心文钞  松心杂咏  听松庐骈体文钞  思诒堂诗稿  思诒堂文稿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533  听松庐诗钞  松心诗集  松心诗录  松心文钞  松心杂咏  听松庐骈体文钞  思诒堂诗稿  思诒堂文稿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本书出售、求购地址：https://www.jiaokey.com/book/detail/13078645.html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