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586  黛方山庄诗集  行有恒堂初集  玉函山房文集  玉函山房诗集  玉函山房诗钞  竹如意  百八唱和集  月令七十二候诗  夏小正诗  文选拟题诗  玉函山房制义  五峰山馆诗课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586  黛方山庄诗集  行有恒堂初集  玉函山房文集  玉函山房诗集  玉函山房诗钞  竹如意  百八唱和集  月令七十二候诗  夏小正诗  文选拟题诗  玉函山房制义  五峰山馆诗课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本书出售、求购地址：https://www.jiaokey.com/book/detail/13078698.html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