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书名：礼器碑隶临摹技法</w:t>
      </w:r>
    </w:p>
    <w:p>
      <w:r>
        <w:t>作者：王宝洺编著</w:t>
      </w:r>
    </w:p>
    <w:p>
      <w:r>
        <w:t>出版社：北京:北京燕山出版社,2010.03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礼器碑隶临摹技法 评论地址：https://www.jiaokey.com/book/detail/13078840.html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