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书名：滇来滇去  行走云南独门秘笈</w:t>
      </w:r>
    </w:p>
    <w:p>
      <w:r>
        <w:t>作者：一品，李亦粮</w:t>
      </w:r>
    </w:p>
    <w:p>
      <w:r>
        <w:t>出版社：北京:军事谊文出版社,2008.03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滇来滇去  行走云南独门秘笈 评论地址：https://www.jiaokey.com/book/detail/13078881.html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