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书名：进城务工与生活基本技能</w:t>
      </w:r>
    </w:p>
    <w:p>
      <w:r>
        <w:t>作者：中央电视台《农广天地》栏目编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进城务工与生活基本技能 评论地址：https://www.jiaokey.com/book/detail/13078883.html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