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书名：在奇异世界里遇见爱因斯坦</w:t>
      </w:r>
    </w:p>
    <w:p>
      <w:r>
        <w:t>作者：孙英云著；郝智慧译</w:t>
      </w:r>
    </w:p>
    <w:p>
      <w:r>
        <w:t>出版社：长沙:湖南科学技术出版社,2010.03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在奇异世界里遇见爱因斯坦 评论地址：https://www.jiaokey.com/book/detail/13078959.html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