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书名：证券交易标准预测试卷及详解</w:t>
      </w:r>
    </w:p>
    <w:p>
      <w:r>
        <w:t>作者：从业资格考试指导中心，证券业从业资格考试命题研究中心编</w:t>
      </w:r>
    </w:p>
    <w:p>
      <w:r>
        <w:t>出版社：中国时代经济音像电子出版社</w:t>
      </w:r>
    </w:p>
    <w:p>
      <w:r>
        <w:t>出版日期：2009.01</w:t>
      </w:r>
    </w:p>
    <w:p>
      <w:r>
        <w:t>总页数：165</w:t>
      </w:r>
    </w:p>
    <w:p>
      <w:r>
        <w:t>更多请访问教客网: www.jiaokey.com</w:t>
      </w:r>
    </w:p>
    <w:p>
      <w:r>
        <w:t>证券交易标准预测试卷及详解 评论地址：https://www.jiaokey.com/book/detail/13079122.html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