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全彩图解版</w:t>
      </w:r>
    </w:p>
    <w:p>
      <w:r>
        <w:t>作者：刘海燕编著</w:t>
      </w:r>
    </w:p>
    <w:p>
      <w:r>
        <w:t>出版社：北京：中国铁道出版社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从零开始学炒股  全彩图解版 评论地址：https://www.jiaokey.com/book/detail/13079133.html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