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行管、文秘类  国家公务员制度</w:t>
      </w:r>
    </w:p>
    <w:p>
      <w:r>
        <w:t>作者：曹史竞，韩秀华，魏万宏主编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总页数：265</w:t>
      </w:r>
    </w:p>
    <w:p>
      <w:r>
        <w:t>更多请访问教客网: www.jiaokey.com</w:t>
      </w:r>
    </w:p>
    <w:p>
      <w:r>
        <w:t>高等教育自学考试指定教材同步配套题解  行管、文秘类  国家公务员制度 评论地址：https://www.jiaokey.com/book/detail/13079562.html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