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书名：河南省高等教育自学考试  汉语言文学专业  试题解答  修订本</w:t>
      </w:r>
    </w:p>
    <w:p>
      <w:r>
        <w:t>作者:杨理，王工，赵福编</w:t>
      </w:r>
    </w:p>
    <w:p>
      <w:r>
        <w:t>出版社:郑州：河南人民出版社</w:t>
      </w:r>
    </w:p>
    <w:p>
      <w:r>
        <w:t>出版日期：1991.01</w:t>
      </w:r>
    </w:p>
    <w:p>
      <w:r>
        <w:t>总页数：463</w:t>
      </w:r>
    </w:p>
    <w:p>
      <w:r>
        <w:t>更多请访问教客网:www.jiaokey.com</w:t>
      </w:r>
    </w:p>
    <w:p>
      <w:r>
        <w:t>河南省高等教育自学考试  汉语言文学专业  试题解答  修订本评论地址：https://www.jiaokey.com/book/detail/13079646.html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