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书名：英语语法速记大全</w:t>
      </w:r>
    </w:p>
    <w:p>
      <w:r>
        <w:t>作者：王金明著；赵德鑫审</w:t>
      </w:r>
    </w:p>
    <w:p>
      <w:r>
        <w:t>出版社：北京：红旗出版社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英语语法速记大全 评论地址：https://www.jiaokey.com/book/detail/13079657.html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