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随园三十九种全集  随园续同人集  卷1-4</w:t>
      </w:r>
    </w:p>
    <w:p>
      <w:r>
        <w:rPr>
          <w:rFonts w:ascii="宋体" w:hAnsi="宋体" w:eastAsia="宋体"/>
          <w:sz w:val="24"/>
        </w:rPr>
        <w:t>（清）袁枚撰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随园三十九种全集  随园续同人集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本书出售、求购地址：https://www.jiaokey.com/book/detail/13080271.html</w:t>
      </w:r>
    </w:p>
    <w:p>
      <w:r>
        <w:t>更多相关图书推荐：https://www.jiaokey.com</w:t>
      </w:r>
    </w:p>
    <w:p>
      <w:r>
        <w:t>（清）袁枚撰 其他作品：https://www.jiaokey.com/tag/（清）袁枚撰.html</w:t>
      </w:r>
    </w:p>
    <w:p>
      <w:r>
        <w:t>关键词搜索：https://www.jiaokey.com/tag/随园三十九种全集  随园续同人集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