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道馀录、几上语、枕上语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涵芬楼秘笈  7  道馀录、几上语、枕上语 评论地址：https://www.jiaokey.com/book/detail/13080294.html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