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书名：成功的机遇  英汉对照</w:t>
      </w:r>
    </w:p>
    <w:p>
      <w:r>
        <w:t>作者：（美）马登著；青闰，刘建东译注；王琴文插图</w:t>
      </w:r>
    </w:p>
    <w:p>
      <w:r>
        <w:t>出版社：上海：东华大学出版社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成功的机遇  英汉对照 评论地址：https://www.jiaokey.com/book/detail/13080954.html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