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影响世界最强音  世界名人演讲全集</w:t>
      </w:r>
    </w:p>
    <w:p>
      <w:r>
        <w:rPr>
          <w:rFonts w:ascii="宋体" w:hAnsi="宋体" w:eastAsia="宋体"/>
          <w:sz w:val="24"/>
        </w:rPr>
        <w:t>王瑞泽译；（美）KyleMitchell校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影响世界最强音  世界名人演讲全集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王瑞泽译；（美）KyleMitchell校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本书出售、求购地址：https://www.jiaokey.com/book/detail/13080985.html</w:t>
      </w:r>
    </w:p>
    <w:p>
      <w:r>
        <w:t>更多相关图书推荐：https://www.jiaokey.com</w:t>
      </w:r>
    </w:p>
    <w:p>
      <w:r>
        <w:t>王瑞泽译；（美）KyleMitchell校 其他作品：https://www.jiaokey.com/tag/王瑞泽译；（美）KyleMitchell校.html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关键词搜索：https://www.jiaokey.com/tag/影响世界最强音  世界名人演讲全集.html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