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游弋在暴风雨中</w:t>
      </w:r>
    </w:p>
    <w:p>
      <w:r>
        <w:rPr>
          <w:rFonts w:ascii="宋体" w:hAnsi="宋体" w:eastAsia="宋体"/>
          <w:sz w:val="24"/>
        </w:rPr>
        <w:t>（德）波施曼著；张晏译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游弋在暴风雨中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（德）波施曼著；张晏译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本书出售、求购地址：https://www.jiaokey.com/book/detail/13081083.html</w:t>
      </w:r>
    </w:p>
    <w:p>
      <w:r>
        <w:t>更多相关图书推荐：https://www.jiaokey.com</w:t>
      </w:r>
    </w:p>
    <w:p>
      <w:r>
        <w:t>（德）波施曼著；张晏译 其他作品：https://www.jiaokey.com/tag/（德）波施曼著；张晏译.html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关键词搜索：https://www.jiaokey.com/tag/游弋在暴风雨中.html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