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书名：佩格传奇  第1部  懦夫与野兽</w:t>
      </w:r>
    </w:p>
    <w:p>
      <w:r>
        <w:t>作者：（土）穆斯特贾布奥洛著</w:t>
      </w:r>
    </w:p>
    <w:p>
      <w:r>
        <w:t>出版社：杭州：浙江大学出版社</w:t>
      </w:r>
    </w:p>
    <w:p>
      <w:r>
        <w:t>出版日期：2012.08</w:t>
      </w:r>
    </w:p>
    <w:p>
      <w:r>
        <w:t>总页数：265</w:t>
      </w:r>
    </w:p>
    <w:p>
      <w:r>
        <w:t>更多请访问教客网: www.jiaokey.com</w:t>
      </w:r>
    </w:p>
    <w:p>
      <w:r>
        <w:t>佩格传奇  第1部  懦夫与野兽 评论地址：https://www.jiaokey.com/book/detail/13081172.html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