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书名：大学英语核心词汇解读</w:t>
      </w:r>
    </w:p>
    <w:p>
      <w:r>
        <w:t>作者：何明霞，何康民主编；王国平，胡磊，宛鹏云等副主编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总页数：378</w:t>
      </w:r>
    </w:p>
    <w:p>
      <w:r>
        <w:t>更多请访问教客网: www.jiaokey.com</w:t>
      </w:r>
    </w:p>
    <w:p>
      <w:r>
        <w:t>大学英语核心词汇解读 评论地址：https://www.jiaokey.com/book/detail/13081246.html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