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书名：从平凡人到百万富翁</w:t>
      </w:r>
    </w:p>
    <w:p>
      <w:r>
        <w:t>作者：（美）连恩，（美）施拉兹伯格著；荣军译</w:t>
      </w:r>
    </w:p>
    <w:p>
      <w:r>
        <w:t>出版社：上海:上海财经大学出版社,2012.08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从平凡人到百万富翁 评论地址：https://www.jiaokey.com/book/detail/13081287.html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