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书名：商霸天下  历代商爷的那些招儿</w:t>
      </w:r>
    </w:p>
    <w:p>
      <w:r>
        <w:t>作者：谢海金著</w:t>
      </w:r>
    </w:p>
    <w:p>
      <w:r>
        <w:t>出版社：北京：团结出版社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商霸天下  历代商爷的那些招儿 评论地址：https://www.jiaokey.com/book/detail/13081319.html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