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书名：霍布斯的宗教批判  论理解启蒙</w:t>
      </w:r>
    </w:p>
    <w:p>
      <w:r>
        <w:t>作者：（美）施特劳斯著；杨丽，强朝晖等译；黄瑞成校</w:t>
      </w:r>
    </w:p>
    <w:p>
      <w:r>
        <w:t>出版社：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霍布斯的宗教批判  论理解启蒙 评论地址：https://www.jiaokey.com/book/detail/13081401.html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