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  商务篇  2  思维导图在销售中的革命性应用</w:t>
      </w:r>
    </w:p>
    <w:p>
      <w:r>
        <w:t>作者：（英）博赞，（美）伊斯雷尔著；马晓棠译</w:t>
      </w:r>
    </w:p>
    <w:p>
      <w:r>
        <w:t>出版社：中信出版社</w:t>
      </w:r>
    </w:p>
    <w:p>
      <w:r>
        <w:t>出版日期：2012.09</w:t>
      </w:r>
    </w:p>
    <w:p>
      <w:r>
        <w:t>总页数：319</w:t>
      </w:r>
    </w:p>
    <w:p>
      <w:r>
        <w:t>更多请访问教客网: www.jiaokey.com</w:t>
      </w:r>
    </w:p>
    <w:p>
      <w:r>
        <w:t>思维导图  商务篇  2  思维导图在销售中的革命性应用 评论地址：https://www.jiaokey.com/book/detail/13081452.html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