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原书第9版</w:t>
      </w:r>
    </w:p>
    <w:p>
      <w:r>
        <w:t>作者：（美）杰里·J·韦安特，保罗·D·基梅尔，唐纳德·E·基索著；陈宋生主译</w:t>
      </w:r>
    </w:p>
    <w:p>
      <w:r>
        <w:t>出版社：北京：中国人民大学出版社</w:t>
      </w:r>
    </w:p>
    <w:p>
      <w:r>
        <w:t>出版日期：2012</w:t>
      </w:r>
    </w:p>
    <w:p>
      <w:r>
        <w:t>总页数：541</w:t>
      </w:r>
    </w:p>
    <w:p>
      <w:r>
        <w:t>更多请访问教客网: www.jiaokey.com</w:t>
      </w:r>
    </w:p>
    <w:p>
      <w:r>
        <w:t>会计学原理  原书第9版 评论地址：https://www.jiaokey.com/book/detail/13081778.html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