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书名：当代世界学术名著·政治学系列  利益集团社会  第5版</w:t>
      </w:r>
    </w:p>
    <w:p>
      <w:r>
        <w:t>作者：（美）贝瑞，（美）威尔科克斯著；王明进译；欧阳景根校</w:t>
      </w:r>
    </w:p>
    <w:p>
      <w:r>
        <w:t>出版社：</w:t>
      </w:r>
    </w:p>
    <w:p>
      <w:r>
        <w:t>出版日期：2012.06</w:t>
      </w:r>
    </w:p>
    <w:p>
      <w:r>
        <w:t>总页数：281</w:t>
      </w:r>
    </w:p>
    <w:p>
      <w:r>
        <w:t>更多请访问教客网: www.jiaokey.com</w:t>
      </w:r>
    </w:p>
    <w:p>
      <w:r>
        <w:t>当代世界学术名著·政治学系列  利益集团社会  第5版 评论地址：https://www.jiaokey.com/book/detail/13081828.html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