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658  得一山房诗集  燹余吟草  敝帚集  瓶城山馆诗钞  保心堂诗钞  如如老人灰余诗草  徐汉卿先生诗集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658  得一山房诗集  燹余吟草  敝帚集  瓶城山馆诗钞  保心堂诗钞  如如老人灰余诗草  徐汉卿先生诗集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本书出售、求购地址：https://www.jiaokey.com/book/detail/13081985.html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