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672  澹勤室诗  蚓窍集  柏堂集前编  柏堂集次编  柏堂集续编  柏堂集后编  柏堂集余编  柏堂集补存  柏堂集外编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672  澹勤室诗  蚓窍集  柏堂集前编  柏堂集次编  柏堂集续编  柏堂集后编  柏堂集余编  柏堂集补存  柏堂集外编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本书出售、求购地址：https://www.jiaokey.com/book/detail/13082001.html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