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678  所性轩遗稿  有恒心斋集  范湖草堂遗稿  望云馆文诗稿  许松滨先生诗集  许松滨先生文集  适斋诗集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678  所性轩遗稿  有恒心斋集  范湖草堂遗稿  望云馆文诗稿  许松滨先生诗集  许松滨先生文集  适斋诗集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本书出售、求购地址：https://www.jiaokey.com/book/detail/13082007.html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