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683  天岳山馆文钞  小匏庵诗存  眠琴阁遗文  眠琴阁遗诗  蛾术斋诗草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683  天岳山馆文钞  小匏庵诗存  眠琴阁遗文  眠琴阁遗诗  蛾术斋诗草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本书出售、求购地址：https://www.jiaokey.com/book/detail/13082012.html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