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768  涧于集  悔庵诗存  籀膏遗文  友松吟馆诗钞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768  涧于集  悔庵诗存  籀膏遗文  友松吟馆诗钞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本书出售、求购地址：https://www.jiaokey.com/book/detail/13082102.html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