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书名：新编职称英语辅导训练  卫生类</w:t>
      </w:r>
    </w:p>
    <w:p>
      <w:r>
        <w:t>作者：国家资格考试在线培训网编写组编写</w:t>
      </w:r>
    </w:p>
    <w:p>
      <w:r>
        <w:t>出版社：沈阳：辽宁人民出版社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新编职称英语辅导训练  卫生类 评论地址：https://www.jiaokey.com/book/detail/13082500.html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