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书名：家常川菜  麻辣鲜香的经典川味在家做</w:t>
      </w:r>
    </w:p>
    <w:p>
      <w:r>
        <w:t>作者：《快乐厨房》编委会编</w:t>
      </w:r>
    </w:p>
    <w:p>
      <w:r>
        <w:t>出版社：重庆:重庆出版社,2010.04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家常川菜  麻辣鲜香的经典川味在家做 评论地址：https://www.jiaokey.com/book/detail/13082503.html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