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学习党的光辉历史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学习党的光辉历史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本书出售、求购地址：https://www.jiaokey.com/book/detail/13082913.html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关键词搜索：https://www.jiaokey.com/tag/学习党的光辉历史.html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