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作者:周忠厚，蒋培坤，丁子林编</w:t>
      </w:r>
    </w:p>
    <w:p>
      <w:r>
        <w:t>出版社:北京人文函授大学出版社</w:t>
      </w:r>
    </w:p>
    <w:p>
      <w:r>
        <w:t>出版日期：1986.03</w:t>
      </w:r>
    </w:p>
    <w:p>
      <w:r>
        <w:t>总页数：242</w:t>
      </w:r>
    </w:p>
    <w:p>
      <w:r>
        <w:t>更多请访问教客网:www.jiaokey.com</w:t>
      </w:r>
    </w:p>
    <w:p>
      <w:r>
        <w:t>美学概论评论地址：https://www.jiaokey.com/book/detail/13082961.html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