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书名：社团理论研究论文集  1</w:t>
      </w:r>
    </w:p>
    <w:p>
      <w:r>
        <w:t>作者：崔保成主编；杜德军，张彬谦副主编；柏卫平，贾培信编辑</w:t>
      </w:r>
    </w:p>
    <w:p>
      <w:r>
        <w:t>出版社：南阳市社团研究会</w:t>
      </w:r>
    </w:p>
    <w:p>
      <w:r>
        <w:t>出版日期：1999.10</w:t>
      </w:r>
    </w:p>
    <w:p>
      <w:r>
        <w:t>总页数：205</w:t>
      </w:r>
    </w:p>
    <w:p>
      <w:r>
        <w:t>更多请访问教客网: www.jiaokey.com</w:t>
      </w:r>
    </w:p>
    <w:p>
      <w:r>
        <w:t>社团理论研究论文集  1 评论地址：https://www.jiaokey.com/book/detail/13083055.html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