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  预备级  学生用书  ENGLISH</w:t>
      </w:r>
    </w:p>
    <w:p>
      <w:r>
        <w:rPr>
          <w:rFonts w:ascii="宋体" w:hAnsi="宋体" w:eastAsia="宋体"/>
          <w:sz w:val="24"/>
        </w:rPr>
        <w:t>潘康明主编；李健平，吕红副主编；邓春梅，甘伟，吕红，刘忠，张艺，李健平，廖成惠，崔清瀚参编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  预备级  学生用书 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潘康明主编；李健平，吕红副主编；邓春梅，甘伟，吕红，刘忠，张艺，李健平，廖成惠，崔清瀚参编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本书出售、求购地址：https://www.jiaokey.com/book/detail/13083262.html</w:t>
      </w:r>
    </w:p>
    <w:p>
      <w:r>
        <w:t>更多相关图书推荐：https://www.jiaokey.com</w:t>
      </w:r>
    </w:p>
    <w:p>
      <w:r>
        <w:t>潘康明主编；李健平，吕红副主编；邓春梅，甘伟，吕红，刘忠，张艺，李健平，廖成惠，崔清瀚参编 其他作品：https://www.jiaokey.com/tag/潘康明主编；李健平，吕红副主编；邓春梅，甘伟，吕红，刘忠，张艺，李健平，廖成惠，崔清瀚参编.html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关键词搜索：https://www.jiaokey.com/tag/高职高专英语  预备级  学生用书 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