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书名：巨石阵密码</w:t>
      </w:r>
    </w:p>
    <w:p>
      <w:r>
        <w:t>作者：（英）萨姆·克里斯特著</w:t>
      </w:r>
    </w:p>
    <w:p>
      <w:r>
        <w:t>出版社：北京:现代出版社,2012.08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巨石阵密码 评论地址：https://www.jiaokey.com/book/detail/13083579.html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