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外星人入侵生存指南  即将到来的外星人浩劫防御手册</w:t>
      </w:r>
    </w:p>
    <w:p>
      <w:r>
        <w:rPr>
          <w:rFonts w:ascii="宋体" w:hAnsi="宋体" w:eastAsia="宋体"/>
          <w:sz w:val="24"/>
        </w:rPr>
        <w:t>（美）墨菲著；罗越译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外星人入侵生存指南  即将到来的外星人浩劫防御手册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（美）墨菲著；罗越译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本书出售、求购地址：https://www.jiaokey.com/book/detail/13083617.html</w:t>
      </w:r>
    </w:p>
    <w:p>
      <w:r>
        <w:t>更多相关图书推荐：https://www.jiaokey.com</w:t>
      </w:r>
    </w:p>
    <w:p>
      <w:r>
        <w:t>（美）墨菲著；罗越译 其他作品：https://www.jiaokey.com/tag/（美）墨菲著；罗越译.html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关键词搜索：https://www.jiaokey.com/tag/外星人入侵生存指南  即将到来的外星人浩劫防御手册.html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