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青春的脚步  纪念中国共产主义青年团成立90周年  1922-2012</w:t>
      </w:r>
    </w:p>
    <w:p>
      <w:r>
        <w:rPr>
          <w:rFonts w:ascii="宋体" w:hAnsi="宋体" w:eastAsia="宋体"/>
          <w:sz w:val="24"/>
        </w:rPr>
        <w:t>王健平，何薇，傅航主编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青春的脚步  纪念中国共产主义青年团成立90周年  1922-2012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王健平，何薇，傅航主编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本书出售、求购地址：https://www.jiaokey.com/book/detail/13083809.html</w:t>
      </w:r>
    </w:p>
    <w:p>
      <w:r>
        <w:t>更多相关图书推荐：https://www.jiaokey.com</w:t>
      </w:r>
    </w:p>
    <w:p>
      <w:r>
        <w:t>王健平，何薇，傅航主编 其他作品：https://www.jiaokey.com/tag/王健平，何薇，傅航主编.html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关键词搜索：https://www.jiaokey.com/tag/青春的脚步  纪念中国共产主义青年团成立90周年  1922-2012.html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