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全流通背景下上市公司国有股权运作研究</w:t>
      </w:r>
    </w:p>
    <w:p>
      <w:r>
        <w:rPr>
          <w:rFonts w:ascii="宋体" w:hAnsi="宋体" w:eastAsia="宋体"/>
          <w:sz w:val="24"/>
        </w:rPr>
        <w:t>陈爱东著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4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全流通背景下上市公司国有股权运作研究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上市公司-国有企业-股份制-研究-中国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本书出售、求购地址：https://www.jiaokey.com/book/detail/13084131.html</w:t>
      </w:r>
    </w:p>
    <w:p>
      <w:r>
        <w:t>更多相关图书推荐：https://www.jiaokey.com</w:t>
      </w:r>
    </w:p>
    <w:p>
      <w:r>
        <w:t>陈爱东著 其他作品：https://www.jiaokey.com/tag/陈爱东著.html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关键词搜索：https://www.jiaokey.com/tag/上市公司-国有企业-股份制-研究-中国.html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