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孟子趣说  用历史擦亮思想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孟子趣说  用历史擦亮思想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本书出售、求购地址：https://www.jiaokey.com/book/detail/13084385.html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关键词搜索：https://www.jiaokey.com/tag/孟子趣说  用历史擦亮思想.html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