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书名：中国的奥斯威辛  日军“太原集中营”纪实</w:t>
      </w:r>
    </w:p>
    <w:p>
      <w:r>
        <w:t>作者：刘林生著</w:t>
      </w:r>
    </w:p>
    <w:p>
      <w:r>
        <w:t>出版社：太原：山西人民出版社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中国的奥斯威辛  日军“太原集中营”纪实 评论地址：https://www.jiaokey.com/book/detail/13084395.html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