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书名：爱这个世界  阿伦特传</w:t>
      </w:r>
    </w:p>
    <w:p>
      <w:r>
        <w:t>作者：（美）伊丽莎白·扬-布鲁尔（ElisabethYoung-Bruehl）著；孙传钊译</w:t>
      </w:r>
    </w:p>
    <w:p>
      <w:r>
        <w:t>出版社：南京：江苏人民出版社</w:t>
      </w:r>
    </w:p>
    <w:p>
      <w:r>
        <w:t>出版日期：2012</w:t>
      </w:r>
    </w:p>
    <w:p>
      <w:r>
        <w:t>总页数：582</w:t>
      </w:r>
    </w:p>
    <w:p>
      <w:r>
        <w:t>更多请访问教客网: www.jiaokey.com</w:t>
      </w:r>
    </w:p>
    <w:p>
      <w:r>
        <w:t>爱这个世界  阿伦特传 评论地址：https://www.jiaokey.com/book/detail/13084488.html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