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书名：源远流长的中华历史奥秘</w:t>
      </w:r>
    </w:p>
    <w:p>
      <w:r>
        <w:t>作者：谢宇主编</w:t>
      </w:r>
    </w:p>
    <w:p>
      <w:r>
        <w:t>出版社：北京：中国档案出版社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源远流长的中华历史奥秘 评论地址：https://www.jiaokey.com/book/detail/13084971.html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