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书名：疯狂的力  气压和水压</w:t>
      </w:r>
    </w:p>
    <w:p>
      <w:r>
        <w:t>作者：（英）理查·斯皮尔伯利著；王国文，周洁译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疯狂的力  气压和水压 评论地址：https://www.jiaokey.com/book/detail/13085032.html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