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书名：欲望岛之夏</w:t>
      </w:r>
    </w:p>
    <w:p>
      <w:r>
        <w:t>作者：（美）罗伯茨著；贾志敏译</w:t>
      </w:r>
    </w:p>
    <w:p>
      <w:r>
        <w:t>出版社：沈阳:万卷出版公司,2010.09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欲望岛之夏 评论地址：https://www.jiaokey.com/book/detail/13085166.html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