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数学经验</w:t>
      </w:r>
    </w:p>
    <w:p>
      <w:r>
        <w:rPr>
          <w:rFonts w:ascii="宋体" w:hAnsi="宋体" w:eastAsia="宋体"/>
          <w:sz w:val="24"/>
        </w:rPr>
        <w:t>（美）戴维斯（Davis，Philip J.），（美）赫u3000什（Hersh，Reuben）著；王u3000前等译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（美）戴维斯（Davis，Philip J.），（美）赫u3000什（Hersh，Reuben）著；王u3000前等译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本书出售、求购地址：https://www.jiaokey.com/book/detail/13085239.html</w:t>
      </w:r>
    </w:p>
    <w:p>
      <w:r>
        <w:t>更多相关图书推荐：https://www.jiaokey.com</w:t>
      </w:r>
    </w:p>
    <w:p>
      <w:r>
        <w:t>（美）戴维斯（Davis，Philip J.），（美）赫u3000什（Hersh，Reuben）著；王u3000前等译 其他作品：https://www.jiaokey.com/tag/（美）戴维斯（Davis，Philip J.），（美）赫u3000什（Hersh，Reuben）著；王u3000前等译.html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