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辽宁文化发展形势分析与预测</w:t>
      </w:r>
    </w:p>
    <w:p>
      <w:r>
        <w:rPr>
          <w:rFonts w:ascii="宋体" w:hAnsi="宋体" w:eastAsia="宋体"/>
          <w:sz w:val="24"/>
        </w:rPr>
        <w:t>孙洪敏，牟岱主编；张思宁，徐明君副主编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辽宁文化发展形势分析与预测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孙洪敏，牟岱主编；张思宁，徐明君副主编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本书出售、求购地址：https://www.jiaokey.com/book/detail/13085387.html</w:t>
      </w:r>
    </w:p>
    <w:p>
      <w:r>
        <w:t>更多相关图书推荐：https://www.jiaokey.com</w:t>
      </w:r>
    </w:p>
    <w:p>
      <w:r>
        <w:t>孙洪敏，牟岱主编；张思宁，徐明君副主编 其他作品：https://www.jiaokey.com/tag/孙洪敏，牟岱主编；张思宁，徐明君副主编.html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关键词搜索：https://www.jiaokey.com/tag/辽宁文化发展形势分析与预测.html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